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花桥荣记</w:t>
      </w:r>
    </w:p>
    <w:p>
      <w:r>
        <w:rPr>
          <w:rFonts w:ascii="宋体" w:hAnsi="宋体" w:eastAsia="宋体"/>
          <w:sz w:val="24"/>
        </w:rPr>
        <w:t>白先勇原著；欧阳林改编；刘满驹，侯中曦绘画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花桥荣记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白先勇原著；欧阳林改编；刘满驹，侯中曦绘画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本书出售、求购地址：https://www.jiaokey.com/book/detail/12885771.html</w:t>
      </w:r>
    </w:p>
    <w:p>
      <w:r>
        <w:t>更多相关图书推荐：https://www.jiaokey.com</w:t>
      </w:r>
    </w:p>
    <w:p>
      <w:r>
        <w:t>白先勇原著；欧阳林改编；刘满驹，侯中曦绘画 其他作品：https://www.jiaokey.com/tag/白先勇原著；欧阳林改编；刘满驹，侯中曦绘画.html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关键词搜索：https://www.jiaokey.com/tag/花桥荣记.html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