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魔城的毁灭</w:t>
      </w:r>
    </w:p>
    <w:p>
      <w:r>
        <w:rPr>
          <w:rFonts w:ascii="宋体" w:hAnsi="宋体" w:eastAsia="宋体"/>
          <w:sz w:val="24"/>
        </w:rPr>
        <w:t>实子改编；贺旭，陈巽如，詹阳春绘画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魔城的毁灭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实子改编；贺旭，陈巽如，詹阳春绘画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本书出售、求购地址：https://www.jiaokey.com/book/detail/12885752.html</w:t>
      </w:r>
    </w:p>
    <w:p>
      <w:r>
        <w:t>更多相关图书推荐：https://www.jiaokey.com</w:t>
      </w:r>
    </w:p>
    <w:p>
      <w:r>
        <w:t>实子改编；贺旭，陈巽如，詹阳春绘画 其他作品：https://www.jiaokey.com/tag/实子改编；贺旭，陈巽如，詹阳春绘画.html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关键词搜索：https://www.jiaokey.com/tag/魔城的毁灭.html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