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  4  袁世凯告密</w:t>
      </w:r>
    </w:p>
    <w:p>
      <w:r>
        <w:rPr>
          <w:rFonts w:ascii="宋体" w:hAnsi="宋体" w:eastAsia="宋体"/>
          <w:sz w:val="24"/>
        </w:rPr>
        <w:t>王梦改编；朱光玉绘画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  4  袁世凯告密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本书出售、求购地址：https://www.jiaokey.com/book/detail/12885736.html</w:t>
      </w:r>
    </w:p>
    <w:p>
      <w:r>
        <w:t>更多相关图书推荐：https://www.jiaokey.com</w:t>
      </w:r>
    </w:p>
    <w:p>
      <w:r>
        <w:t>王梦改编；朱光玉绘画 其他作品：https://www.jiaokey.com/tag/王梦改编；朱光玉绘画.html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关键词搜索：https://www.jiaokey.com/tag/戊戌喋血记  4  袁世凯告密.html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