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书名：中国成语故事之二十六  一叶障目</w:t>
      </w:r>
    </w:p>
    <w:p>
      <w:r>
        <w:t>作者：周南等编文；贺友直等绘画</w:t>
      </w:r>
    </w:p>
    <w:p>
      <w:r>
        <w:t>出版社：上海:上海人民美术出版社,1982.03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中国成语故事之二十六  一叶障目 评论地址：https://www.jiaokey.com/book/detail/12885734.html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