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一文钱小隙造奇冤</w:t>
      </w:r>
    </w:p>
    <w:p>
      <w:r>
        <w:rPr>
          <w:rFonts w:ascii="宋体" w:hAnsi="宋体" w:eastAsia="宋体"/>
          <w:sz w:val="24"/>
        </w:rPr>
        <w:t>方霁改编；王柏生绘画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一文钱小隙造奇冤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方霁改编；王柏生绘画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本书出售、求购地址：https://www.jiaokey.com/book/detail/12885732.html</w:t>
      </w:r>
    </w:p>
    <w:p>
      <w:r>
        <w:t>更多相关图书推荐：https://www.jiaokey.com</w:t>
      </w:r>
    </w:p>
    <w:p>
      <w:r>
        <w:t>方霁改编；王柏生绘画 其他作品：https://www.jiaokey.com/tag/方霁改编；王柏生绘画.html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关键词搜索：https://www.jiaokey.com/tag/一文钱小隙造奇冤.html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