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书名：神鞭之四  威震东洋武士</w:t>
      </w:r>
    </w:p>
    <w:p>
      <w:r>
        <w:t>作者：冯骥才原著；郑荣华改编；周申绘画</w:t>
      </w:r>
    </w:p>
    <w:p>
      <w:r>
        <w:t>出版社：天津：天津人民美术出版社</w:t>
      </w:r>
    </w:p>
    <w:p>
      <w:r>
        <w:t>出版日期：1985.01</w:t>
      </w:r>
    </w:p>
    <w:p>
      <w:r>
        <w:t>总页数：78</w:t>
      </w:r>
    </w:p>
    <w:p>
      <w:r>
        <w:t>更多请访问教客网: www.jiaokey.com</w:t>
      </w:r>
    </w:p>
    <w:p>
      <w:r>
        <w:t>神鞭之四  威震东洋武士 评论地址：https://www.jiaokey.com/book/detail/12885709.html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