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快乐的单身汉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快乐的单身汉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本书出售、求购地址：https://www.jiaokey.com/book/detail/12885706.html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快乐的单身汉.html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