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书名：电视戏曲片连环画  恩与仇</w:t>
      </w:r>
    </w:p>
    <w:p>
      <w:r>
        <w:t>作者：傅建民改编；王崇秋摄影</w:t>
      </w:r>
    </w:p>
    <w:p>
      <w:r>
        <w:t>出版社：广播出版社,1981.10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电视戏曲片连环画  恩与仇 评论地址：https://www.jiaokey.com/book/detail/12885702.html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