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书名：戏剧连环画  三盗九龙杯</w:t>
      </w:r>
    </w:p>
    <w:p>
      <w:r>
        <w:t>作者：六龄童，徐克强，叶文进，金钟编剧；晓丁改编摄影</w:t>
      </w:r>
    </w:p>
    <w:p>
      <w:r>
        <w:t>出版社：北京:中国戏剧出版社,1984.02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戏剧连环画  三盗九龙杯 评论地址：https://www.jiaokey.com/book/detail/12885700.html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