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书名：革命军中马前卒</w:t>
      </w:r>
    </w:p>
    <w:p>
      <w:r>
        <w:t>作者：鲍芝芳选编；伊明导演；罗从周，张锡令，许铭华摄影</w:t>
      </w:r>
    </w:p>
    <w:p>
      <w:r>
        <w:t>出版社：上海：上海人民美术出版社</w:t>
      </w:r>
    </w:p>
    <w:p>
      <w:r>
        <w:t>出版日期：1982.08</w:t>
      </w:r>
    </w:p>
    <w:p>
      <w:r>
        <w:t>总页数：140</w:t>
      </w:r>
    </w:p>
    <w:p>
      <w:r>
        <w:t>更多请访问教客网: www.jiaokey.com</w:t>
      </w:r>
    </w:p>
    <w:p>
      <w:r>
        <w:t>革命军中马前卒 评论地址：https://www.jiaokey.com/book/detail/12885693.html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