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猪八戒逛星城</w:t>
      </w:r>
    </w:p>
    <w:p>
      <w:r>
        <w:rPr>
          <w:rFonts w:ascii="宋体" w:hAnsi="宋体" w:eastAsia="宋体"/>
          <w:sz w:val="24"/>
        </w:rPr>
        <w:t>郭治编文；毛用坤，杜建国绘画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猪八戒逛星城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郭治编文；毛用坤，杜建国绘画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本书出售、求购地址：https://www.jiaokey.com/book/detail/12885681.html</w:t>
      </w:r>
    </w:p>
    <w:p>
      <w:r>
        <w:t>更多相关图书推荐：https://www.jiaokey.com</w:t>
      </w:r>
    </w:p>
    <w:p>
      <w:r>
        <w:t>郭治编文；毛用坤，杜建国绘画 其他作品：https://www.jiaokey.com/tag/郭治编文；毛用坤，杜建国绘画.html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关键词搜索：https://www.jiaokey.com/tag/猪八戒逛星城.html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