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吕梁英雄传  第4集</w:t>
      </w:r>
    </w:p>
    <w:p>
      <w:r>
        <w:rPr>
          <w:rFonts w:ascii="宋体" w:hAnsi="宋体" w:eastAsia="宋体"/>
          <w:sz w:val="24"/>
        </w:rPr>
        <w:t>马烽，西戎原著；江舟改编；赵益超，张明堂，王錞绘画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吕梁英雄传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马烽，西戎原著；江舟改编；赵益超，张明堂，王錞绘画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本书出售、求购地址：https://www.jiaokey.com/book/detail/12885679.html</w:t>
      </w:r>
    </w:p>
    <w:p>
      <w:r>
        <w:t>更多相关图书推荐：https://www.jiaokey.com</w:t>
      </w:r>
    </w:p>
    <w:p>
      <w:r>
        <w:t>马烽，西戎原著；江舟改编；赵益超，张明堂，王錞绘画 其他作品：https://www.jiaokey.com/tag/马烽，西戎原著；江舟改编；赵益超，张明堂，王錞绘画.html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关键词搜索：https://www.jiaokey.com/tag/吕梁英雄传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