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书名：救风尘</w:t>
      </w:r>
    </w:p>
    <w:p>
      <w:r>
        <w:t>作者：（元）关汉卿原著；庄宏安改编；曹永绘画</w:t>
      </w:r>
    </w:p>
    <w:p>
      <w:r>
        <w:t>出版社：沈阳:辽宁美术出版社,1986.02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救风尘 评论地址：https://www.jiaokey.com/book/detail/12885669.html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