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书名：济公画传之九  赤发灵官斗济公</w:t>
      </w:r>
    </w:p>
    <w:p>
      <w:r>
        <w:t>作者：吉昌改编；徐加，张卫平，史磊绘画</w:t>
      </w:r>
    </w:p>
    <w:p>
      <w:r>
        <w:t>出版社：北京:中国文联出版公司,1988.10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济公画传之九  赤发灵官斗济公 评论地址：https://www.jiaokey.com/book/detail/12885652.html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