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书名：换新娘</w:t>
      </w:r>
    </w:p>
    <w:p>
      <w:r>
        <w:t>作者：姚钧改编；黄英浩，韩伍绘画</w:t>
      </w:r>
    </w:p>
    <w:p>
      <w:r>
        <w:t>出版社：北京:农村读物出版社,1985.02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换新娘 评论地址：https://www.jiaokey.com/book/detail/12885645.html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