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书名：洗染匠和理发师</w:t>
      </w:r>
    </w:p>
    <w:p>
      <w:r>
        <w:t>作者：钱志清改编；张万鸿，曹颖平绘画</w:t>
      </w:r>
    </w:p>
    <w:p>
      <w:r>
        <w:t>出版社：上海:上海人民美术出版社,1983.09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洗染匠和理发师 评论地址：https://www.jiaokey.com/book/detail/12885641.html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