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书名：杨司令的少先队</w:t>
      </w:r>
    </w:p>
    <w:p>
      <w:r>
        <w:t>作者：郭墟原著；梁天俊改编；范一辛绘画</w:t>
      </w:r>
    </w:p>
    <w:p>
      <w:r>
        <w:t>出版社：北京:人民美术出版社,1957.12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杨司令的少先队 评论地址：https://www.jiaokey.com/book/detail/12885639.html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