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书名：江南一叶</w:t>
      </w:r>
    </w:p>
    <w:p>
      <w:r>
        <w:t>作者：何文义，张帜改编；星河绘画</w:t>
      </w:r>
    </w:p>
    <w:p>
      <w:r>
        <w:t>出版社：天津：天津人民美术出版社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江南一叶 评论地址：https://www.jiaokey.com/book/detail/12885637.html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