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书名：新儿女英雄传  中</w:t>
      </w:r>
    </w:p>
    <w:p>
      <w:r>
        <w:t>作者：孔厥，袁静原著；毛志毅改编；赵兵凯，赵千红绘画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新儿女英雄传  中 评论地址：https://www.jiaokey.com/book/detail/12885636.html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