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书名：兵法三十六计丛书  4  笑里藏刀</w:t>
      </w:r>
    </w:p>
    <w:p>
      <w:r>
        <w:t>作者：羽化编文；王弘力等绘画</w:t>
      </w:r>
    </w:p>
    <w:p>
      <w:r>
        <w:t>出版社：桂林：漓江出版社</w:t>
      </w:r>
    </w:p>
    <w:p>
      <w:r>
        <w:t>出版日期：1982.07</w:t>
      </w:r>
    </w:p>
    <w:p>
      <w:r>
        <w:t>总页数：97</w:t>
      </w:r>
    </w:p>
    <w:p>
      <w:r>
        <w:t>更多请访问教客网: www.jiaokey.com</w:t>
      </w:r>
    </w:p>
    <w:p>
      <w:r>
        <w:t>兵法三十六计丛书  4  笑里藏刀 评论地址：https://www.jiaokey.com/book/detail/12885618.html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