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广交会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中国出口商品交易会-简介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本书出售、求购地址：https://www.jiaokey.com/book/detail/12885579.html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关键词搜索：https://www.jiaokey.com/tag/中国出口商品交易会-简介.html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