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日语通自修课本  第3册  日语初阶</w:t>
      </w:r>
    </w:p>
    <w:p>
      <w:r>
        <w:rPr>
          <w:rFonts w:ascii="宋体" w:hAnsi="宋体" w:eastAsia="宋体"/>
          <w:sz w:val="24"/>
        </w:rPr>
        <w:t>秦仲编著；日野澄子，山岸次郎讲录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日语通自修课本  第3册  日语初阶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秦仲编著；日野澄子，山岸次郎讲录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本书出售、求购地址：https://www.jiaokey.com/book/detail/12885494.html</w:t>
      </w:r>
    </w:p>
    <w:p>
      <w:r>
        <w:t>更多相关图书推荐：https://www.jiaokey.com</w:t>
      </w:r>
    </w:p>
    <w:p>
      <w:r>
        <w:t>秦仲编著；日野澄子，山岸次郎讲录 其他作品：https://www.jiaokey.com/tag/秦仲编著；日野澄子，山岸次郎讲录.html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关键词搜索：https://www.jiaokey.com/tag/日语通自修课本  第3册  日语初阶.html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