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中国人学日语常见的病句分析100例</w:t>
      </w:r>
    </w:p>
    <w:p>
      <w:r>
        <w:rPr>
          <w:rFonts w:ascii="宋体" w:hAnsi="宋体" w:eastAsia="宋体"/>
          <w:sz w:val="24"/>
        </w:rPr>
        <w:t>穗积晃子著；顾海根，李强译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中国人学日语常见的病句分析100例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穗积晃子著；顾海根，李强译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本书出售、求购地址：https://www.jiaokey.com/book/detail/12885463.html</w:t>
      </w:r>
    </w:p>
    <w:p>
      <w:r>
        <w:t>更多相关图书推荐：https://www.jiaokey.com</w:t>
      </w:r>
    </w:p>
    <w:p>
      <w:r>
        <w:t>穗积晃子著；顾海根，李强译 其他作品：https://www.jiaokey.com/tag/穗积晃子著；顾海根，李强译.html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关键词搜索：https://www.jiaokey.com/tag/中国人学日语常见的病句分析100例.html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