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新千禧翻译工作坊论文集</w:t>
      </w:r>
    </w:p>
    <w:p>
      <w:r>
        <w:rPr>
          <w:rFonts w:ascii="宋体" w:hAnsi="宋体" w:eastAsia="宋体"/>
          <w:sz w:val="24"/>
        </w:rPr>
        <w:t>李长森，崔维孝主编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新千禧翻译工作坊论文集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李长森，崔维孝主编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本书出售、求购地址：https://www.jiaokey.com/book/detail/12885461.html</w:t>
      </w:r>
    </w:p>
    <w:p>
      <w:r>
        <w:t>更多相关图书推荐：https://www.jiaokey.com</w:t>
      </w:r>
    </w:p>
    <w:p>
      <w:r>
        <w:t>李长森，崔维孝主编 其他作品：https://www.jiaokey.com/tag/李长森，崔维孝主编.html</w:t>
      </w:r>
    </w:p>
    <w:p>
      <w:r>
        <w:t>澳门理工学院 出版图书：https://www.jiaokey.com/tag/澳门理工学院.html</w:t>
      </w:r>
    </w:p>
    <w:p>
      <w:r>
        <w:t>关键词搜索：https://www.jiaokey.com/tag/新千禧翻译工作坊论文集.html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