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词的学问  发现语言的科学</w:t>
      </w:r>
    </w:p>
    <w:p>
      <w:r>
        <w:rPr>
          <w:rFonts w:ascii="宋体" w:hAnsi="宋体" w:eastAsia="宋体"/>
          <w:sz w:val="24"/>
        </w:rPr>
        <w:t>By George A. Miller 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词的学问  发现语言的科学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George A. Miller 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本书出售、求购地址：https://www.jiaokey.com/book/detail/12885395.html</w:t>
      </w:r>
    </w:p>
    <w:p>
      <w:r>
        <w:t>更多相关图书推荐：https://www.jiaokey.com</w:t>
      </w:r>
    </w:p>
    <w:p>
      <w:r>
        <w:t>By George A. Miller 洪兰译 其他作品：https://www.jiaokey.com/tag/By George A. Miller 洪兰译.html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关键词搜索：https://www.jiaokey.com/tag/词的学问  发现语言的科学.html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