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马叙伦学术论文集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马叙伦学术论文集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本书出售、求购地址：https://www.jiaokey.com/book/detail/12885375.html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关键词搜索：https://www.jiaokey.com/tag/马叙伦学术论文集.html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