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电视字幕对语言理解的影响  以形系和音系文字的差异为切入点</w:t>
      </w:r>
    </w:p>
    <w:p>
      <w:r>
        <w:rPr>
          <w:rFonts w:ascii="宋体" w:hAnsi="宋体" w:eastAsia="宋体"/>
          <w:sz w:val="24"/>
        </w:rPr>
        <w:t>陈佩真著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电视字幕对语言理解的影响  以形系和音系文字的差异为切入点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本书出售、求购地址：https://www.jiaokey.com/book/detail/12885352.html</w:t>
      </w:r>
    </w:p>
    <w:p>
      <w:r>
        <w:t>更多相关图书推荐：https://www.jiaokey.com</w:t>
      </w:r>
    </w:p>
    <w:p>
      <w:r>
        <w:t>陈佩真著 其他作品：https://www.jiaokey.com/tag/陈佩真著.html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关键词搜索：https://www.jiaokey.com/tag/电视字幕对语言理解的影响  以形系和音系文字的差异为切入点.html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