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使用UG软件的机电产品三维数字化设计教程  高级篇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使用UG软件的机电产品三维数字化设计教程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本书出售、求购地址：https://www.jiaokey.com/book/detail/12885207.html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关键词搜索：https://www.jiaokey.com/tag/使用UG软件的机电产品三维数字化设计教程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