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电子元器件检测技能速成全图解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电子元器件检测技能速成全图解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本书出售、求购地址：https://www.jiaokey.com/book/detail/12885165.html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关键词搜索：https://www.jiaokey.com/tag/电子元器件检测技能速成全图解.html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