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趣味阅读记单词  世界见闻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趣味阅读记单词  世界见闻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本书出售、求购地址：https://www.jiaokey.com/book/detail/12885147.html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关键词搜索：https://www.jiaokey.com/tag/趣味阅读记单词  世界见闻.html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