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世界14次重大金融危机透视</w:t>
      </w:r>
    </w:p>
    <w:p>
      <w:r>
        <w:rPr>
          <w:rFonts w:ascii="宋体" w:hAnsi="宋体" w:eastAsia="宋体"/>
          <w:sz w:val="24"/>
        </w:rPr>
        <w:t>汪大海，何立军，甄磊编著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5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世界14次重大金融危机透视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汪大海，何立军，甄磊编著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金融危机-经济史-研究-世界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本书出售、求购地址：https://www.jiaokey.com/book/detail/12885132.html</w:t>
      </w:r>
    </w:p>
    <w:p>
      <w:r>
        <w:t>更多相关图书推荐：https://www.jiaokey.com</w:t>
      </w:r>
    </w:p>
    <w:p>
      <w:r>
        <w:t>汪大海，何立军，甄磊编著 其他作品：https://www.jiaokey.com/tag/汪大海，何立军，甄磊编著.html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关键词搜索：https://www.jiaokey.com/tag/金融危机-经济史-研究-世界.html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