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书名：权力有限  来自一位纪检监察干部的报告</w:t>
      </w:r>
    </w:p>
    <w:p>
      <w:r>
        <w:t>作者：陈章联著</w:t>
      </w:r>
    </w:p>
    <w:p>
      <w:r>
        <w:t>出版社：北京：中国方正出版社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权力有限  来自一位纪检监察干部的报告 评论地址：https://www.jiaokey.com/book/detail/12885042.html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