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书名：单片机C51技术应用</w:t>
      </w:r>
    </w:p>
    <w:p>
      <w:r>
        <w:t>作者：杨打生，宋伟主编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单片机C51技术应用 评论地址：https://www.jiaokey.com/book/detail/12885030.html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