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欧风创意家居教室</w:t>
      </w:r>
    </w:p>
    <w:p>
      <w:r>
        <w:rPr>
          <w:rFonts w:ascii="宋体" w:hAnsi="宋体" w:eastAsia="宋体"/>
          <w:sz w:val="24"/>
        </w:rPr>
        <w:t>（日）久保田由希，（日）富田千惠子编著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欧风创意家居教室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（日）久保田由希，（日）富田千惠子编著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本书出售、求购地址：https://www.jiaokey.com/book/detail/12885008.html</w:t>
      </w:r>
    </w:p>
    <w:p>
      <w:r>
        <w:t>更多相关图书推荐：https://www.jiaokey.com</w:t>
      </w:r>
    </w:p>
    <w:p>
      <w:r>
        <w:t>（日）久保田由希，（日）富田千惠子编著 其他作品：https://www.jiaokey.com/tag/（日）久保田由希，（日）富田千惠子编著.html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关键词搜索：https://www.jiaokey.com/tag/欧风创意家居教室.html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