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观《实习医生格雷》用美语发泄情绪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观《实习医生格雷》用美语发泄情绪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本书出售、求购地址：https://www.jiaokey.com/book/detail/12884996.html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关键词搜索：https://www.jiaokey.com/tag/观《实习医生格雷》用美语发泄情绪.html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