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时间的灰烬  万物之冷</w:t>
      </w:r>
    </w:p>
    <w:p>
      <w:r>
        <w:rPr>
          <w:rFonts w:ascii="宋体" w:hAnsi="宋体" w:eastAsia="宋体"/>
          <w:sz w:val="24"/>
        </w:rPr>
        <w:t>轩弦等著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9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时间的灰烬  万物之冷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本书出售、求购地址：https://www.jiaokey.com/book/detail/12884980.html</w:t>
      </w:r>
    </w:p>
    <w:p>
      <w:r>
        <w:t>更多相关图书推荐：https://www.jiaokey.com</w:t>
      </w:r>
    </w:p>
    <w:p>
      <w:r>
        <w:t>轩弦等著 其他作品：https://www.jiaokey.com/tag/轩弦等著.html</w:t>
      </w:r>
    </w:p>
    <w:p>
      <w:r>
        <w:t>北京:中国戏剧出版社,2011.09 出版图书：https://www.jiaokey.com/tag/北京:中国戏剧出版社,2011.09.html</w:t>
      </w:r>
    </w:p>
    <w:p>
      <w:r>
        <w:t>关键词搜索：https://www.jiaokey.com/tag/推理小说-小说集-中国-当代.html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