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不买会死……吗？  购物狂的小黑皮书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不买会死……吗？  购物狂的小黑皮书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本书出售、求购地址：https://www.jiaokey.com/book/detail/12884979.html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关键词搜索：https://www.jiaokey.com/tag/消费心理学-通俗读物.html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