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时间的灰烬  3  失去的机会</w:t>
      </w:r>
    </w:p>
    <w:p>
      <w:r>
        <w:rPr>
          <w:rFonts w:ascii="宋体" w:hAnsi="宋体" w:eastAsia="宋体"/>
          <w:sz w:val="24"/>
        </w:rPr>
        <w:t>御手洗熊猫等著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时间的灰烬  3  失去的机会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御手洗熊猫等著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本书出售、求购地址：https://www.jiaokey.com/book/detail/12884978.html</w:t>
      </w:r>
    </w:p>
    <w:p>
      <w:r>
        <w:t>更多相关图书推荐：https://www.jiaokey.com</w:t>
      </w:r>
    </w:p>
    <w:p>
      <w:r>
        <w:t>御手洗熊猫等著 其他作品：https://www.jiaokey.com/tag/御手洗熊猫等著.html</w:t>
      </w:r>
    </w:p>
    <w:p>
      <w:r>
        <w:t>北京:中国戏剧出版社,2011.09 出版图书：https://www.jiaokey.com/tag/北京:中国戏剧出版社,2011.09.html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