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度心术与韬晦术全集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度心术与韬晦术全集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本书出售、求购地址：https://www.jiaokey.com/book/detail/12884959.html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关键词搜索：https://www.jiaokey.com/tag/度心术与韬晦术全集.html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