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书名：颜色美人炼成记</w:t>
      </w:r>
    </w:p>
    <w:p>
      <w:r>
        <w:t>作者：王嘉编著</w:t>
      </w:r>
    </w:p>
    <w:p>
      <w:r>
        <w:t>出版社：北京：中国青年出版社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颜色美人炼成记 评论地址：https://www.jiaokey.com/book/detail/12884944.html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