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一杯百万美元的奶茶  一段醇香诱人的创业旅程</w:t>
      </w:r>
    </w:p>
    <w:p>
      <w:r>
        <w:rPr>
          <w:rFonts w:ascii="宋体" w:hAnsi="宋体" w:eastAsia="宋体"/>
          <w:sz w:val="24"/>
        </w:rPr>
        <w:t>（美）特德·麦克米伦，希瑟·黑尔著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一杯百万美元的奶茶  一段醇香诱人的创业旅程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（美）特德·麦克米伦，希瑟·黑尔著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本书出售、求购地址：https://www.jiaokey.com/book/detail/12884941.html</w:t>
      </w:r>
    </w:p>
    <w:p>
      <w:r>
        <w:t>更多相关图书推荐：https://www.jiaokey.com</w:t>
      </w:r>
    </w:p>
    <w:p>
      <w:r>
        <w:t>（美）特德·麦克米伦，希瑟·黑尔著 其他作品：https://www.jiaokey.com/tag/（美）特德·麦克米伦，希瑟·黑尔著.html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关键词搜索：https://www.jiaokey.com/tag/一杯百万美元的奶茶  一段醇香诱人的创业旅程.html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