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像新绅士一样生活  献给中国的商旅精英</w:t>
      </w:r>
    </w:p>
    <w:p>
      <w:r>
        <w:rPr>
          <w:rFonts w:ascii="宋体" w:hAnsi="宋体" w:eastAsia="宋体"/>
          <w:sz w:val="24"/>
        </w:rPr>
        <w:t>（英）伯曼著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像新绅士一样生活  献给中国的商旅精英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本书出售、求购地址：https://www.jiaokey.com/book/detail/12884913.html</w:t>
      </w:r>
    </w:p>
    <w:p>
      <w:r>
        <w:t>更多相关图书推荐：https://www.jiaokey.com</w:t>
      </w:r>
    </w:p>
    <w:p>
      <w:r>
        <w:t>（英）伯曼著 其他作品：https://www.jiaokey.com/tag/（英）伯曼著.html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关键词搜索：https://www.jiaokey.com/tag/像新绅士一样生活  献给中国的商旅精英.html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