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书名：培养男子汉  教给孩子终生受用的生存技能和价值观</w:t>
      </w:r>
    </w:p>
    <w:p>
      <w:r>
        <w:t>作者：美国童子军委员会编</w:t>
      </w:r>
    </w:p>
    <w:p>
      <w:r>
        <w:t>出版社：天津：天津社会科学院出版社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培养男子汉  教给孩子终生受用的生存技能和价值观 评论地址：https://www.jiaokey.com/book/detail/12884860.html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