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广州辛亥年  1911三千年大变局之策源地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广州辛亥年  1911三千年大变局之策源地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本书出售、求购地址：https://www.jiaokey.com/book/detail/12884852.html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关键词搜索：https://www.jiaokey.com/tag/广州辛亥年  1911三千年大变局之策源地.html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