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贵族王子巧遇穷公主  公主篇</w:t>
      </w:r>
    </w:p>
    <w:p>
      <w:r>
        <w:rPr>
          <w:rFonts w:ascii="宋体" w:hAnsi="宋体" w:eastAsia="宋体"/>
          <w:sz w:val="24"/>
        </w:rPr>
        <w:t>意霓笑著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贵族王子巧遇穷公主  公主篇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意霓笑著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本书出售、求购地址：https://www.jiaokey.com/book/detail/12884798.html</w:t>
      </w:r>
    </w:p>
    <w:p>
      <w:r>
        <w:t>更多相关图书推荐：https://www.jiaokey.com</w:t>
      </w:r>
    </w:p>
    <w:p>
      <w:r>
        <w:t>意霓笑著 其他作品：https://www.jiaokey.com/tag/意霓笑著.html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关键词搜索：https://www.jiaokey.com/tag/贵族王子巧遇穷公主  公主篇.html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