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共同合作  集体行为、公共资源与实践中的多元方法</w:t>
      </w:r>
    </w:p>
    <w:p>
      <w:r>
        <w:rPr>
          <w:rFonts w:ascii="宋体" w:hAnsi="宋体" w:eastAsia="宋体"/>
          <w:sz w:val="24"/>
        </w:rPr>
        <w:t>艾米·R.波蒂特，马可·A.詹森等著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共同合作  集体行为、公共资源与实践中的多元方法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艾米·R.波蒂特，马可·A.詹森等著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本书出售、求购地址：https://www.jiaokey.com/book/detail/12884774.html</w:t>
      </w:r>
    </w:p>
    <w:p>
      <w:r>
        <w:t>更多相关图书推荐：https://www.jiaokey.com</w:t>
      </w:r>
    </w:p>
    <w:p>
      <w:r>
        <w:t>艾米·R.波蒂特，马可·A.詹森等著 其他作品：https://www.jiaokey.com/tag/艾米·R.波蒂特，马可·A.詹森等著.html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关键词搜索：https://www.jiaokey.com/tag/共同合作  集体行为、公共资源与实践中的多元方法.html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