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公司信贷应试指南  精华版  2012年最新版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公司信贷应试指南  精华版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本书出售、求购地址：https://www.jiaokey.com/book/detail/12884744.html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关键词搜索：https://www.jiaokey.com/tag/公司信贷应试指南  精华版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