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书名：谓我何求</w:t>
      </w:r>
    </w:p>
    <w:p>
      <w:r>
        <w:t>作者：（日）益田米莉著</w:t>
      </w:r>
    </w:p>
    <w:p>
      <w:r>
        <w:t>出版社：北京:测绘出版社,2012.01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谓我何求 评论地址：https://www.jiaokey.com/book/detail/12884737.html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