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158个随时随地亲子益智游戏  0-3岁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158个随时随地亲子益智游戏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本书出售、求购地址：https://www.jiaokey.com/book/detail/12884735.html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关键词搜索：https://www.jiaokey.com/tag/158个随时随地亲子益智游戏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