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书名：陪我长大的经典笑话书</w:t>
      </w:r>
    </w:p>
    <w:p>
      <w:r>
        <w:t>作者：欣芮编著</w:t>
      </w:r>
    </w:p>
    <w:p>
      <w:r>
        <w:t>出版社：沈阳：沈阳出版社</w:t>
      </w:r>
    </w:p>
    <w:p>
      <w:r>
        <w:t>出版日期：2011.12</w:t>
      </w:r>
    </w:p>
    <w:p>
      <w:r>
        <w:t>总页数：285</w:t>
      </w:r>
    </w:p>
    <w:p>
      <w:r>
        <w:t>更多请访问教客网: www.jiaokey.com</w:t>
      </w:r>
    </w:p>
    <w:p>
      <w:r>
        <w:t>陪我长大的经典笑话书 评论地址：https://www.jiaokey.com/book/detail/12884706.html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